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B617" w14:textId="4E15127E" w:rsidR="00D65E39" w:rsidRPr="00BD2EA5" w:rsidRDefault="00FB1509" w:rsidP="00B202BB">
      <w:pPr>
        <w:spacing w:after="0" w:line="240" w:lineRule="auto"/>
        <w:jc w:val="center"/>
        <w:rPr>
          <w:rFonts w:ascii="Roboto" w:hAnsi="Roboto"/>
          <w:lang w:val="lt-LT"/>
        </w:rPr>
      </w:pPr>
      <w:r w:rsidRPr="00BD2EA5">
        <w:rPr>
          <w:rFonts w:ascii="Roboto" w:hAnsi="Roboto"/>
          <w:b/>
          <w:sz w:val="32"/>
          <w:lang w:val="lt-LT"/>
        </w:rPr>
        <w:t>REKOMENDACIJA</w:t>
      </w:r>
      <w:r w:rsidRPr="00BD2EA5">
        <w:rPr>
          <w:rFonts w:ascii="Roboto" w:hAnsi="Roboto"/>
          <w:b/>
          <w:sz w:val="32"/>
          <w:lang w:val="lt-LT"/>
        </w:rPr>
        <w:br/>
      </w:r>
      <w:r w:rsidRPr="00BD2EA5">
        <w:rPr>
          <w:rFonts w:ascii="Roboto" w:hAnsi="Roboto"/>
          <w:b/>
          <w:sz w:val="32"/>
          <w:lang w:val="lt-LT"/>
        </w:rPr>
        <w:t>STEAM mokytojų apdovanojimams „Ateities kūrėjai 2025“</w:t>
      </w:r>
    </w:p>
    <w:p w14:paraId="22E87B81" w14:textId="77777777" w:rsidR="00D65E39" w:rsidRPr="00BD2EA5" w:rsidRDefault="00D65E39" w:rsidP="00B202BB">
      <w:pPr>
        <w:spacing w:after="0" w:line="240" w:lineRule="auto"/>
        <w:rPr>
          <w:rFonts w:ascii="Roboto" w:hAnsi="Roboto"/>
          <w:lang w:val="lt-LT"/>
        </w:rPr>
      </w:pPr>
    </w:p>
    <w:p w14:paraId="19F96E87" w14:textId="77777777" w:rsidR="00BD2EA5" w:rsidRPr="00BD2EA5" w:rsidRDefault="00BD2EA5" w:rsidP="00B202BB">
      <w:pPr>
        <w:spacing w:after="0" w:line="240" w:lineRule="auto"/>
        <w:rPr>
          <w:rFonts w:ascii="Roboto" w:hAnsi="Roboto"/>
          <w:lang w:val="lt-LT"/>
        </w:rPr>
      </w:pPr>
    </w:p>
    <w:p w14:paraId="1C4C6AC5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235"/>
        <w:gridCol w:w="4738"/>
      </w:tblGrid>
      <w:tr w:rsidR="00B202BB" w:rsidRPr="00BD2EA5" w14:paraId="16D3B996" w14:textId="77777777" w:rsidTr="00BD2EA5">
        <w:trPr>
          <w:jc w:val="center"/>
        </w:trPr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01739E21" w14:textId="518D2472" w:rsidR="00BD2EA5" w:rsidRPr="00BD2EA5" w:rsidRDefault="00B202BB" w:rsidP="00BD2EA5">
            <w:pPr>
              <w:jc w:val="right"/>
              <w:rPr>
                <w:rFonts w:ascii="Roboto" w:hAnsi="Roboto"/>
                <w:lang w:val="lt-LT"/>
              </w:rPr>
            </w:pPr>
            <w:r w:rsidRPr="00BD2EA5">
              <w:rPr>
                <w:rFonts w:ascii="Roboto" w:hAnsi="Roboto"/>
                <w:b/>
                <w:bCs/>
                <w:lang w:val="lt-LT"/>
              </w:rPr>
              <w:t>Data</w:t>
            </w:r>
            <w:r w:rsidRPr="00BD2EA5">
              <w:rPr>
                <w:rFonts w:ascii="Roboto" w:hAnsi="Roboto"/>
                <w:lang w:val="lt-LT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860CF6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  <w:tc>
          <w:tcPr>
            <w:tcW w:w="5003" w:type="dxa"/>
            <w:tcBorders>
              <w:left w:val="nil"/>
            </w:tcBorders>
          </w:tcPr>
          <w:p w14:paraId="70AC2350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</w:tr>
      <w:tr w:rsidR="00B202BB" w:rsidRPr="00BD2EA5" w14:paraId="586631E4" w14:textId="77777777" w:rsidTr="00BD2EA5">
        <w:trPr>
          <w:jc w:val="center"/>
        </w:trPr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44D24425" w14:textId="77777777" w:rsidR="00BD2EA5" w:rsidRPr="00BD2EA5" w:rsidRDefault="00BD2EA5" w:rsidP="00BD2EA5">
            <w:pPr>
              <w:jc w:val="right"/>
              <w:rPr>
                <w:rFonts w:ascii="Roboto" w:hAnsi="Roboto"/>
                <w:b/>
                <w:bCs/>
                <w:lang w:val="lt-LT"/>
              </w:rPr>
            </w:pPr>
          </w:p>
          <w:p w14:paraId="53837D58" w14:textId="08E06360" w:rsidR="00BD2EA5" w:rsidRPr="00BD2EA5" w:rsidRDefault="00BD2EA5" w:rsidP="00BD2EA5">
            <w:pPr>
              <w:jc w:val="right"/>
              <w:rPr>
                <w:rFonts w:ascii="Roboto" w:hAnsi="Roboto"/>
                <w:lang w:val="lt-LT"/>
              </w:rPr>
            </w:pPr>
            <w:r w:rsidRPr="00BD2EA5">
              <w:rPr>
                <w:rFonts w:ascii="Roboto" w:hAnsi="Roboto"/>
                <w:b/>
                <w:bCs/>
                <w:lang w:val="lt-LT"/>
              </w:rPr>
              <w:t>Rekomendacija n</w:t>
            </w:r>
            <w:r w:rsidR="00B202BB" w:rsidRPr="00BD2EA5">
              <w:rPr>
                <w:rFonts w:ascii="Roboto" w:hAnsi="Roboto"/>
                <w:b/>
                <w:bCs/>
                <w:lang w:val="lt-LT"/>
              </w:rPr>
              <w:t>uo</w:t>
            </w:r>
            <w:r w:rsidR="00B202BB" w:rsidRPr="00BD2EA5">
              <w:rPr>
                <w:rFonts w:ascii="Roboto" w:hAnsi="Roboto"/>
                <w:lang w:val="lt-LT"/>
              </w:rPr>
              <w:t xml:space="preserve"> (pažymėti): Tėvų / Globėjų / Savivaldybės švietimo skyriaus / Mokyklos administracijos / Kita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6C683D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  <w:tc>
          <w:tcPr>
            <w:tcW w:w="5003" w:type="dxa"/>
            <w:tcBorders>
              <w:left w:val="nil"/>
            </w:tcBorders>
          </w:tcPr>
          <w:p w14:paraId="37E7F31B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</w:tr>
      <w:tr w:rsidR="00B202BB" w:rsidRPr="00BD2EA5" w14:paraId="2F70700D" w14:textId="77777777" w:rsidTr="00BD2EA5">
        <w:trPr>
          <w:jc w:val="center"/>
        </w:trPr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4B71A838" w14:textId="77777777" w:rsidR="00BD2EA5" w:rsidRPr="00BD2EA5" w:rsidRDefault="00BD2EA5" w:rsidP="00BD2EA5">
            <w:pPr>
              <w:jc w:val="right"/>
              <w:rPr>
                <w:rFonts w:ascii="Roboto" w:hAnsi="Roboto"/>
                <w:b/>
                <w:bCs/>
                <w:lang w:val="lt-LT"/>
              </w:rPr>
            </w:pPr>
          </w:p>
          <w:p w14:paraId="6394E4EC" w14:textId="624F4488" w:rsidR="00BD2EA5" w:rsidRPr="00BD2EA5" w:rsidRDefault="00B202BB" w:rsidP="00BD2EA5">
            <w:pPr>
              <w:jc w:val="right"/>
              <w:rPr>
                <w:rFonts w:ascii="Roboto" w:hAnsi="Roboto"/>
                <w:lang w:val="lt-LT"/>
              </w:rPr>
            </w:pPr>
            <w:r w:rsidRPr="00BD2EA5">
              <w:rPr>
                <w:rFonts w:ascii="Roboto" w:hAnsi="Roboto"/>
                <w:b/>
                <w:bCs/>
                <w:lang w:val="lt-LT"/>
              </w:rPr>
              <w:t>Rekomenduojantis asmuo</w:t>
            </w:r>
            <w:r w:rsidRPr="00BD2EA5">
              <w:rPr>
                <w:rFonts w:ascii="Roboto" w:hAnsi="Roboto"/>
                <w:lang w:val="lt-LT"/>
              </w:rPr>
              <w:t xml:space="preserve"> (vardas, pavardė):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1F1D8E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  <w:tc>
          <w:tcPr>
            <w:tcW w:w="5003" w:type="dxa"/>
            <w:tcBorders>
              <w:left w:val="nil"/>
            </w:tcBorders>
          </w:tcPr>
          <w:p w14:paraId="5EBDB909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</w:tr>
      <w:tr w:rsidR="00BD2EA5" w:rsidRPr="00BD2EA5" w14:paraId="0515BED3" w14:textId="77777777" w:rsidTr="00BD2EA5">
        <w:trPr>
          <w:jc w:val="center"/>
        </w:trPr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14:paraId="5AE7412E" w14:textId="77777777" w:rsidR="00BD2EA5" w:rsidRPr="00BD2EA5" w:rsidRDefault="00BD2EA5" w:rsidP="00BD2EA5">
            <w:pPr>
              <w:jc w:val="right"/>
              <w:rPr>
                <w:rFonts w:ascii="Roboto" w:hAnsi="Roboto"/>
                <w:b/>
                <w:bCs/>
                <w:lang w:val="lt-LT"/>
              </w:rPr>
            </w:pPr>
          </w:p>
          <w:p w14:paraId="07877E24" w14:textId="74BC6E0E" w:rsidR="00B202BB" w:rsidRPr="00BD2EA5" w:rsidRDefault="00B202BB" w:rsidP="00BD2EA5">
            <w:pPr>
              <w:jc w:val="right"/>
              <w:rPr>
                <w:rFonts w:ascii="Roboto" w:hAnsi="Roboto"/>
                <w:lang w:val="lt-LT"/>
              </w:rPr>
            </w:pPr>
            <w:r w:rsidRPr="00BD2EA5">
              <w:rPr>
                <w:rFonts w:ascii="Roboto" w:hAnsi="Roboto"/>
                <w:b/>
                <w:bCs/>
                <w:lang w:val="lt-LT"/>
              </w:rPr>
              <w:t>Rekomenduojamas mokytojas</w:t>
            </w:r>
            <w:r w:rsidRPr="00BD2EA5">
              <w:rPr>
                <w:rFonts w:ascii="Roboto" w:hAnsi="Roboto"/>
                <w:lang w:val="lt-LT"/>
              </w:rPr>
              <w:t xml:space="preserve"> (vardas, pavardė, mokykla, dėstomas dalykas):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FECF44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  <w:tc>
          <w:tcPr>
            <w:tcW w:w="5003" w:type="dxa"/>
            <w:tcBorders>
              <w:left w:val="nil"/>
            </w:tcBorders>
          </w:tcPr>
          <w:p w14:paraId="116259A5" w14:textId="77777777" w:rsidR="00B202BB" w:rsidRPr="00BD2EA5" w:rsidRDefault="00B202BB" w:rsidP="00B202BB">
            <w:pPr>
              <w:rPr>
                <w:rFonts w:ascii="Roboto" w:hAnsi="Roboto"/>
                <w:lang w:val="lt-LT"/>
              </w:rPr>
            </w:pPr>
          </w:p>
        </w:tc>
      </w:tr>
    </w:tbl>
    <w:p w14:paraId="4B92D610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7539F59A" w14:textId="77777777" w:rsidR="00BD2EA5" w:rsidRPr="00BD2EA5" w:rsidRDefault="00BD2EA5" w:rsidP="00B202BB">
      <w:pPr>
        <w:spacing w:after="0" w:line="240" w:lineRule="auto"/>
        <w:rPr>
          <w:rFonts w:ascii="Roboto" w:hAnsi="Roboto"/>
          <w:lang w:val="lt-LT"/>
        </w:rPr>
      </w:pPr>
    </w:p>
    <w:p w14:paraId="7838CE5A" w14:textId="7249F4B7" w:rsidR="00B202BB" w:rsidRPr="00BD2EA5" w:rsidRDefault="00B202BB" w:rsidP="00B202BB">
      <w:pPr>
        <w:spacing w:after="0" w:line="240" w:lineRule="auto"/>
        <w:rPr>
          <w:rFonts w:ascii="Roboto" w:hAnsi="Roboto"/>
          <w:i/>
          <w:iCs/>
          <w:color w:val="808080" w:themeColor="background1" w:themeShade="80"/>
          <w:sz w:val="20"/>
          <w:szCs w:val="20"/>
          <w:lang w:val="lt-LT"/>
        </w:rPr>
      </w:pPr>
      <w:r w:rsidRPr="00BD2EA5">
        <w:rPr>
          <w:rFonts w:ascii="Roboto" w:hAnsi="Roboto"/>
          <w:i/>
          <w:iCs/>
          <w:color w:val="808080" w:themeColor="background1" w:themeShade="80"/>
          <w:sz w:val="20"/>
          <w:szCs w:val="20"/>
          <w:lang w:val="lt-LT"/>
        </w:rPr>
        <w:t xml:space="preserve">Prašome išdėstyti rekomendaciją savo nuožiūra laisva forma arba atsižvelgiant ir atsakant į žemiau pateiktus aspektus, už ką mokytojas gali būti rekomenduojamas, įvardinant konkrečius pavyzdžius ir faktus: </w:t>
      </w:r>
    </w:p>
    <w:p w14:paraId="1E070B6C" w14:textId="77777777" w:rsidR="00D65E39" w:rsidRPr="00BD2EA5" w:rsidRDefault="00D65E39" w:rsidP="00B202BB">
      <w:pPr>
        <w:spacing w:after="0" w:line="240" w:lineRule="auto"/>
        <w:rPr>
          <w:rFonts w:ascii="Roboto" w:hAnsi="Roboto"/>
          <w:lang w:val="lt-LT"/>
        </w:rPr>
      </w:pPr>
    </w:p>
    <w:p w14:paraId="5E691B0A" w14:textId="46C40A13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 xml:space="preserve">Mokytojo patirtis, profesiniai pasiekimai ir meistriškumas: </w:t>
      </w:r>
    </w:p>
    <w:p w14:paraId="57D6D4FB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7AF3AC38" w14:textId="0BA4A7BF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 xml:space="preserve">Iniciatyvos ir projektai (nacionaliniai, tarptautiniai): </w:t>
      </w:r>
    </w:p>
    <w:p w14:paraId="3A56EEAB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3275507A" w14:textId="079F76FE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>Dalyvavimas mokyklos ir visuomenės veiklose:</w:t>
      </w:r>
    </w:p>
    <w:p w14:paraId="3B85E8A3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4007CC52" w14:textId="605713CD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 xml:space="preserve">Bendradarbiavimas su verslo ar akademinėmis institucijomis: </w:t>
      </w:r>
    </w:p>
    <w:p w14:paraId="2D7E2111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3E96695D" w14:textId="0B5EC74B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 xml:space="preserve">Sukurta metodinė, mokomoji ar intelektinė medžiaga: </w:t>
      </w:r>
    </w:p>
    <w:p w14:paraId="2A3D6F85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5E4F0C2C" w14:textId="4E103F3E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>Dalyvavimas švietimo strategijų kūrime, konsultacijose, konferencijose, savanorystėje, seminaruose:</w:t>
      </w:r>
    </w:p>
    <w:p w14:paraId="28175382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0497F6C8" w14:textId="69C363E0" w:rsidR="00D450DB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 xml:space="preserve">Dalyvavimas konkursuose (pvz., </w:t>
      </w:r>
      <w:proofErr w:type="spellStart"/>
      <w:r w:rsidRPr="00BD2EA5">
        <w:rPr>
          <w:rFonts w:ascii="Roboto" w:hAnsi="Roboto"/>
          <w:lang w:val="lt-LT"/>
        </w:rPr>
        <w:t>Steam</w:t>
      </w:r>
      <w:proofErr w:type="spellEnd"/>
      <w:r w:rsidRPr="00BD2EA5">
        <w:rPr>
          <w:rFonts w:ascii="Roboto" w:hAnsi="Roboto"/>
          <w:lang w:val="lt-LT"/>
        </w:rPr>
        <w:t xml:space="preserve"> </w:t>
      </w:r>
      <w:proofErr w:type="spellStart"/>
      <w:r w:rsidRPr="00BD2EA5">
        <w:rPr>
          <w:rFonts w:ascii="Roboto" w:hAnsi="Roboto"/>
          <w:lang w:val="lt-LT"/>
        </w:rPr>
        <w:t>Team</w:t>
      </w:r>
      <w:proofErr w:type="spellEnd"/>
      <w:r w:rsidRPr="00BD2EA5">
        <w:rPr>
          <w:rFonts w:ascii="Roboto" w:hAnsi="Roboto"/>
          <w:lang w:val="lt-LT"/>
        </w:rPr>
        <w:t xml:space="preserve">, </w:t>
      </w:r>
      <w:proofErr w:type="spellStart"/>
      <w:r w:rsidRPr="00BD2EA5">
        <w:rPr>
          <w:rFonts w:ascii="Roboto" w:hAnsi="Roboto"/>
          <w:lang w:val="lt-LT"/>
        </w:rPr>
        <w:t>Robotika</w:t>
      </w:r>
      <w:proofErr w:type="spellEnd"/>
      <w:r w:rsidRPr="00BD2EA5">
        <w:rPr>
          <w:rFonts w:ascii="Roboto" w:hAnsi="Roboto"/>
          <w:lang w:val="lt-LT"/>
        </w:rPr>
        <w:t xml:space="preserve">, Olimpiados ir kt.): </w:t>
      </w:r>
    </w:p>
    <w:p w14:paraId="612BD38C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7E2A4708" w14:textId="54E2FC45" w:rsidR="00D65E39" w:rsidRPr="00BD2EA5" w:rsidRDefault="00FB1509" w:rsidP="00BD2EA5">
      <w:pPr>
        <w:pStyle w:val="ListParagraph"/>
        <w:numPr>
          <w:ilvl w:val="0"/>
          <w:numId w:val="10"/>
        </w:numPr>
        <w:spacing w:after="0" w:line="240" w:lineRule="auto"/>
        <w:rPr>
          <w:rFonts w:ascii="Roboto" w:hAnsi="Roboto"/>
          <w:lang w:val="lt-LT"/>
        </w:rPr>
      </w:pPr>
      <w:r w:rsidRPr="00BD2EA5">
        <w:rPr>
          <w:rFonts w:ascii="Roboto" w:hAnsi="Roboto"/>
          <w:lang w:val="lt-LT"/>
        </w:rPr>
        <w:t xml:space="preserve">Sėkmės istorijos (pvz., laimėjimai olimpiadose ir kt., bendruomeninės iniciatyvos ir pan.): </w:t>
      </w:r>
    </w:p>
    <w:p w14:paraId="0F5B70BA" w14:textId="77777777" w:rsidR="00B202BB" w:rsidRPr="00BD2EA5" w:rsidRDefault="00B202BB" w:rsidP="00B202BB">
      <w:pPr>
        <w:spacing w:after="0" w:line="240" w:lineRule="auto"/>
        <w:rPr>
          <w:rFonts w:ascii="Roboto" w:hAnsi="Roboto"/>
          <w:lang w:val="lt-LT"/>
        </w:rPr>
      </w:pPr>
    </w:p>
    <w:p w14:paraId="36F3E9A7" w14:textId="77777777" w:rsidR="00D65E39" w:rsidRPr="00BD2EA5" w:rsidRDefault="00D65E39" w:rsidP="00B202BB">
      <w:pPr>
        <w:spacing w:after="0" w:line="240" w:lineRule="auto"/>
        <w:rPr>
          <w:rFonts w:ascii="Roboto" w:hAnsi="Roboto"/>
          <w:lang w:val="lt-LT"/>
        </w:rPr>
      </w:pPr>
    </w:p>
    <w:p w14:paraId="46578D4D" w14:textId="77777777" w:rsidR="00D65E39" w:rsidRPr="00BD2EA5" w:rsidRDefault="00D65E39" w:rsidP="00B202BB">
      <w:pPr>
        <w:spacing w:after="0" w:line="240" w:lineRule="auto"/>
        <w:rPr>
          <w:rFonts w:ascii="Roboto" w:hAnsi="Roboto"/>
          <w:lang w:val="lt-LT"/>
        </w:rPr>
      </w:pPr>
    </w:p>
    <w:p w14:paraId="06CE8BBC" w14:textId="77777777" w:rsidR="00BD2EA5" w:rsidRPr="00BD2EA5" w:rsidRDefault="00BD2EA5" w:rsidP="00B202BB">
      <w:pPr>
        <w:spacing w:after="0" w:line="240" w:lineRule="auto"/>
        <w:rPr>
          <w:rFonts w:ascii="Roboto" w:hAnsi="Roboto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281"/>
        <w:gridCol w:w="4298"/>
      </w:tblGrid>
      <w:tr w:rsidR="00BD2EA5" w:rsidRPr="00BD2EA5" w14:paraId="64590262" w14:textId="77777777" w:rsidTr="00BD2EA5">
        <w:tc>
          <w:tcPr>
            <w:tcW w:w="5245" w:type="dxa"/>
          </w:tcPr>
          <w:p w14:paraId="3A47FC2B" w14:textId="77777777" w:rsidR="00BD2EA5" w:rsidRDefault="00BD2EA5" w:rsidP="00C00645">
            <w:pPr>
              <w:rPr>
                <w:rFonts w:ascii="Roboto" w:hAnsi="Roboto"/>
                <w:b/>
                <w:bCs/>
                <w:lang w:val="lt-LT"/>
              </w:rPr>
            </w:pPr>
          </w:p>
          <w:p w14:paraId="59A4D064" w14:textId="29DDBA7C" w:rsidR="00B202BB" w:rsidRPr="00BD2EA5" w:rsidRDefault="00BD2EA5" w:rsidP="00C00645">
            <w:pPr>
              <w:rPr>
                <w:rFonts w:ascii="Roboto" w:hAnsi="Roboto"/>
                <w:lang w:val="lt-LT"/>
              </w:rPr>
            </w:pPr>
            <w:r w:rsidRPr="00BD2EA5">
              <w:rPr>
                <w:rFonts w:ascii="Roboto" w:hAnsi="Roboto"/>
                <w:b/>
                <w:bCs/>
                <w:lang w:val="lt-LT"/>
              </w:rPr>
              <w:t>Rekomendaciją pateikė</w:t>
            </w:r>
            <w:r w:rsidR="00B202BB" w:rsidRPr="00BD2EA5">
              <w:rPr>
                <w:rFonts w:ascii="Roboto" w:hAnsi="Roboto"/>
                <w:lang w:val="lt-LT"/>
              </w:rPr>
              <w:t xml:space="preserve"> (vardas, pavardė</w:t>
            </w:r>
            <w:r w:rsidRPr="00BD2EA5">
              <w:rPr>
                <w:rFonts w:ascii="Roboto" w:hAnsi="Roboto"/>
                <w:lang w:val="lt-LT"/>
              </w:rPr>
              <w:t>, parašas</w:t>
            </w:r>
            <w:r w:rsidR="00B202BB" w:rsidRPr="00BD2EA5">
              <w:rPr>
                <w:rFonts w:ascii="Roboto" w:hAnsi="Roboto"/>
                <w:lang w:val="lt-LT"/>
              </w:rPr>
              <w:t>):</w:t>
            </w:r>
          </w:p>
        </w:tc>
        <w:tc>
          <w:tcPr>
            <w:tcW w:w="284" w:type="dxa"/>
          </w:tcPr>
          <w:p w14:paraId="22DB8112" w14:textId="77777777" w:rsidR="00B202BB" w:rsidRPr="00BD2EA5" w:rsidRDefault="00B202BB" w:rsidP="00C00645">
            <w:pPr>
              <w:rPr>
                <w:rFonts w:ascii="Roboto" w:hAnsi="Roboto"/>
                <w:lang w:val="lt-LT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14:paraId="59F342DD" w14:textId="77777777" w:rsidR="00B202BB" w:rsidRPr="00BD2EA5" w:rsidRDefault="00B202BB" w:rsidP="00C00645">
            <w:pPr>
              <w:rPr>
                <w:rFonts w:ascii="Roboto" w:hAnsi="Roboto"/>
                <w:lang w:val="lt-LT"/>
              </w:rPr>
            </w:pPr>
          </w:p>
        </w:tc>
      </w:tr>
    </w:tbl>
    <w:p w14:paraId="2505CA29" w14:textId="643E4BF4" w:rsidR="00D65E39" w:rsidRPr="00BD2EA5" w:rsidRDefault="00D65E39" w:rsidP="00B202BB">
      <w:pPr>
        <w:spacing w:after="0" w:line="240" w:lineRule="auto"/>
        <w:rPr>
          <w:rFonts w:ascii="Roboto" w:hAnsi="Roboto"/>
          <w:lang w:val="lt-LT"/>
        </w:rPr>
      </w:pPr>
    </w:p>
    <w:sectPr w:rsidR="00D65E39" w:rsidRPr="00BD2EA5" w:rsidSect="00FB1509">
      <w:pgSz w:w="12240" w:h="15840"/>
      <w:pgMar w:top="993" w:right="118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CA0867"/>
    <w:multiLevelType w:val="hybridMultilevel"/>
    <w:tmpl w:val="164CB1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299940">
    <w:abstractNumId w:val="8"/>
  </w:num>
  <w:num w:numId="2" w16cid:durableId="1830708497">
    <w:abstractNumId w:val="6"/>
  </w:num>
  <w:num w:numId="3" w16cid:durableId="1404987318">
    <w:abstractNumId w:val="5"/>
  </w:num>
  <w:num w:numId="4" w16cid:durableId="1859538990">
    <w:abstractNumId w:val="4"/>
  </w:num>
  <w:num w:numId="5" w16cid:durableId="896823207">
    <w:abstractNumId w:val="7"/>
  </w:num>
  <w:num w:numId="6" w16cid:durableId="607812293">
    <w:abstractNumId w:val="3"/>
  </w:num>
  <w:num w:numId="7" w16cid:durableId="1036003345">
    <w:abstractNumId w:val="2"/>
  </w:num>
  <w:num w:numId="8" w16cid:durableId="900093536">
    <w:abstractNumId w:val="1"/>
  </w:num>
  <w:num w:numId="9" w16cid:durableId="109516685">
    <w:abstractNumId w:val="0"/>
  </w:num>
  <w:num w:numId="10" w16cid:durableId="1685594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1BBC"/>
    <w:rsid w:val="008A785F"/>
    <w:rsid w:val="00AA1D8D"/>
    <w:rsid w:val="00B202BB"/>
    <w:rsid w:val="00B47730"/>
    <w:rsid w:val="00BD2EA5"/>
    <w:rsid w:val="00CB0664"/>
    <w:rsid w:val="00D450DB"/>
    <w:rsid w:val="00D65E39"/>
    <w:rsid w:val="00FB15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C4B68"/>
  <w14:defaultImageDpi w14:val="300"/>
  <w15:docId w15:val="{42CA5858-C060-40B7-99C9-06E52D3B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LINPRA</dc:creator>
  <cp:keywords/>
  <dc:description>generated by python-docx</dc:description>
  <cp:lastModifiedBy>LINPRA | Akvilė Andriuškaitė-Paurė</cp:lastModifiedBy>
  <cp:revision>3</cp:revision>
  <dcterms:created xsi:type="dcterms:W3CDTF">2025-08-11T11:45:00Z</dcterms:created>
  <dcterms:modified xsi:type="dcterms:W3CDTF">2025-08-11T11:46:00Z</dcterms:modified>
  <cp:category/>
</cp:coreProperties>
</file>